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PREJUDICE = 傲慢与偏见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PREJUDICE =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本书出售、求购地址：https://www.jiaokey.com/book/detail/41007897.html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辽宁人民出版社 出版图书：https://www.jiaokey.com/tag/辽宁人民出版社.html</w:t>
      </w:r>
    </w:p>
    <w:p>
      <w:r>
        <w:t>关键词搜索：https://www.jiaokey.com/tag/PRIDE AND PREJUDICE =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