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BLEAK HOUSE VOL.1 OF 2 = 荒凉山庄 上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BLEAK HOUSE VOL.1 OF 2 = 荒凉山庄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本书出售、求购地址：https://www.jiaokey.com/book/detail/41007900.html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辽宁人民出版社 出版图书：https://www.jiaokey.com/tag/辽宁人民出版社.html</w:t>
      </w:r>
    </w:p>
    <w:p>
      <w:r>
        <w:t>关键词搜索：https://www.jiaokey.com/tag/BLEAK HOUSE VOL.1 OF 2 = 荒凉山庄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