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团体标准 公路装配式钢筋混凝土通道技术指南 T/CHTS 10008-2019</w:t>
      </w:r>
    </w:p>
    <w:p>
      <w:r>
        <w:rPr>
          <w:rFonts w:ascii="宋体" w:hAnsi="宋体" w:eastAsia="宋体"/>
          <w:sz w:val="24"/>
        </w:rPr>
        <w:t>中国公路学会发布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团体标准 公路装配式钢筋混凝土通道技术指南 T/CHTS 10008-2019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本书出售、求购地址：https://www.jiaokey.com/book/detail/41007903.html</w:t>
      </w:r>
    </w:p>
    <w:p>
      <w:r>
        <w:t>更多相关图书推荐：https://www.jiaokey.com</w:t>
      </w:r>
    </w:p>
    <w:p>
      <w:r>
        <w:t>中国公路学会发布 其他作品：https://www.jiaokey.com/tag/中国公路学会发布.html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关键词搜索：https://www.jiaokey.com/tag/团体标准 公路装配式钢筋混凝土通道技术指南 T/CHTS 10008-2019.html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