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after nature</w:t>
      </w:r>
    </w:p>
    <w:p>
      <w:r>
        <w:rPr>
          <w:rFonts w:ascii="宋体" w:hAnsi="宋体" w:eastAsia="宋体"/>
          <w:sz w:val="24"/>
        </w:rPr>
        <w:t>Rosi Braidotti and Rick Dolphijn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after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 Braidotti and Rick Dolphijn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本书出售、求购地址：https://www.jiaokey.com/book/detail/41007911.html</w:t>
      </w:r>
    </w:p>
    <w:p>
      <w:r>
        <w:t>更多相关图书推荐：https://www.jiaokey.com</w:t>
      </w:r>
    </w:p>
    <w:p>
      <w:r>
        <w:t>Rosi Braidotti and Rick Dolphijn 其他作品：https://www.jiaokey.com/tag/Rosi Braidotti and Rick Dolphijn.html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关键词搜索：https://www.jiaokey.com/tag/Philosophy after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