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scientific writing : for researchers with English as a foreign language</w:t>
      </w:r>
    </w:p>
    <w:p>
      <w:r>
        <w:rPr>
          <w:rFonts w:ascii="宋体" w:hAnsi="宋体" w:eastAsia="宋体"/>
          <w:sz w:val="24"/>
        </w:rPr>
        <w:t>Jen Tsi Yang ; with editing contributions from Janet N.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scientific writing : for researchers with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 Tsi Yang ; with editing contributions from Janet N.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本书出售、求购地址：https://www.jiaokey.com/book/detail/41007916.html</w:t>
      </w:r>
    </w:p>
    <w:p>
      <w:r>
        <w:t>更多相关图书推荐：https://www.jiaokey.com</w:t>
      </w:r>
    </w:p>
    <w:p>
      <w:r>
        <w:t>Jen Tsi Yang ; with editing contributions from Janet N. Yang 其他作品：https://www.jiaokey.com/tag/Jen Tsi Yang ; with editing contributions from Janet N. Yang.html</w:t>
      </w:r>
    </w:p>
    <w:p>
      <w:r>
        <w:t>World Scientific 出版图书：https://www.jiaokey.com/tag/World Scientific.html</w:t>
      </w:r>
    </w:p>
    <w:p>
      <w:r>
        <w:t>关键词搜索：https://www.jiaokey.com/tag/An outline of scientific writing : for researchers with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