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Relations in Asia:Migration and Work Effectiveness</w:t>
      </w:r>
    </w:p>
    <w:p>
      <w:r>
        <w:rPr>
          <w:rFonts w:ascii="宋体" w:hAnsi="宋体" w:eastAsia="宋体"/>
          <w:sz w:val="24"/>
        </w:rPr>
        <w:t>World Scientific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Relations in Asia:Migration and Work Effectiveness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本书出售、求购地址：https://www.jiaokey.com/book/detail/41007925.html</w:t>
      </w:r>
    </w:p>
    <w:p>
      <w:r>
        <w:t>更多相关图书推荐：https://www.jiaokey.com</w:t>
      </w:r>
    </w:p>
    <w:p>
      <w:r>
        <w:t>World Scientific Publishing Company 其他作品：https://www.jiaokey.com/tag/World Scientific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关键词搜索：https://www.jiaokey.com/tag/Intercultural Relations in Asia:Migration and Work Effectiveness.html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