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大学跨文化英语综合教程 2 教师用书 = INTERCULTURAL COMMUNICATION AN INTEGRATED ENGLISH COURSE TEACHERS BOOK</w:t>
      </w:r>
    </w:p>
    <w:p>
      <w:r>
        <w:rPr>
          <w:rFonts w:ascii="宋体" w:hAnsi="宋体" w:eastAsia="宋体"/>
          <w:sz w:val="24"/>
        </w:rPr>
        <w:t xml:space="preserve"> 迟若冰本册主编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大学跨文化英语综合教程 2 教师用书 = INTERCULTURAL COMMUNICATION AN INTEGRATED ENGLISH COURSE TEACHERS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迟若冰本册主编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本书出售、求购地址：https://www.jiaokey.com/book/detail/41008166.html</w:t>
      </w:r>
    </w:p>
    <w:p>
      <w:r>
        <w:t>更多相关图书推荐：https://www.jiaokey.com</w:t>
      </w:r>
    </w:p>
    <w:p>
      <w:r>
        <w:t xml:space="preserve"> 迟若冰本册主编 其他作品：https://www.jiaokey.com/tag/ 迟若冰本册主编.html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关键词搜索：https://www.jiaokey.com/tag/大学跨文化英语综合教程 2 教师用书 = INTERCULTURAL COMMUNICATION AN INTEGRATED ENGLISH COURSE TEACHERS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