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INSIDE OUT INTERMEDIATE STUDENTS BOOK = 流畅英语口语教程 学生用书 第2册 第2版</w:t>
      </w:r>
    </w:p>
    <w:p>
      <w:r>
        <w:rPr>
          <w:rFonts w:ascii="宋体" w:hAnsi="宋体" w:eastAsia="宋体"/>
          <w:sz w:val="24"/>
        </w:rPr>
        <w:t>SUE KAY &amp; VAUGHAN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INSIDE OUT INTERMEDIATE STUDENTS BOOK = 流畅英语口语教程 学生用书 第2册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KAY &amp; VAUGHAN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本书出售、求购地址：https://www.jiaokey.com/book/detail/41008169.html</w:t>
      </w:r>
    </w:p>
    <w:p>
      <w:r>
        <w:t>更多相关图书推荐：https://www.jiaokey.com</w:t>
      </w:r>
    </w:p>
    <w:p>
      <w:r>
        <w:t>SUE KAY &amp; VAUGHAN JONES 其他作品：https://www.jiaokey.com/tag/SUE KAY &amp; VAUGHAN JONES.html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关键词搜索：https://www.jiaokey.com/tag/NEW INSIDE OUT INTERMEDIATE STUDENTS BOOK = 流畅英语口语教程 学生用书 第2册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