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with modern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with modern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本书出售、求购地址：https://www.jiaokey.com/book/detail/41008281.html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关键词搜索：https://www.jiaokey.com/tag/Physical science with modern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