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 86: proceedings of the 2nd European Simulation Congress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 86: proceedings of the 2nd European Simulation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本书出售、求购地址：https://www.jiaokey.com/book/detail/41008325.html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 xml:space="preserve"> Inc 出版图书：https://www.jiaokey.com/tag/ Inc.html</w:t>
      </w:r>
    </w:p>
    <w:p>
      <w:r>
        <w:t>关键词搜索：https://www.jiaokey.com/tag/ESC 86: proceedings of the 2nd European Simulation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