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modelling:proceedings of the IFIP-WG 7/1 Working Conference</w:t>
      </w:r>
    </w:p>
    <w:p>
      <w:r>
        <w:rPr>
          <w:rFonts w:ascii="宋体" w:hAnsi="宋体" w:eastAsia="宋体"/>
          <w:sz w:val="24"/>
        </w:rPr>
        <w:t>Krevinac;S.;(Slobodan); IFIP WG 7.1.;IFIP Working Conference on Global Modelling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modelling:proceedings of the IFIP-WG 7/1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Krevinac;S.;(Slobodan); IFIP WG 7.1.;IFIP Working Conference on Global Modelling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本书出售、求购地址：https://www.jiaokey.com/book/detail/41008327.html</w:t>
      </w:r>
    </w:p>
    <w:p>
      <w:r>
        <w:t>更多相关图书推荐：https://www.jiaokey.com</w:t>
      </w:r>
    </w:p>
    <w:p>
      <w:r>
        <w:t>Krevinac;S.;(Slobodan); IFIP WG 7.1.;IFIP Working Conference on Global Modelling 其他作品：https://www.jiaokey.com/tag/Krevinac;S.;(Slobodan); IFIP WG 7.1.;IFIP Working Conference on Global Modelling.html</w:t>
      </w:r>
    </w:p>
    <w:p>
      <w:r>
        <w:t>SpringerVerlag 出版图书：https://www.jiaokey.com/tag/SpringerVerlag.html</w:t>
      </w:r>
    </w:p>
    <w:p>
      <w:r>
        <w:t>关键词搜索：https://www.jiaokey.com/tag/Global modelling:proceedings of the IFIP-WG 7/1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