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Jarrold Book of The countryside of south wales</w:t>
      </w:r>
    </w:p>
    <w:p>
      <w:r>
        <w:rPr>
          <w:rFonts w:ascii="宋体" w:hAnsi="宋体" w:eastAsia="宋体"/>
          <w:sz w:val="24"/>
        </w:rPr>
        <w:t>Heather Angel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Jarrold Book of The countryside of south wales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Heather Angel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Jarrold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本书出售、求购地址：https://www.jiaokey.com/book/detail/41008369.html</w:t>
      </w:r>
    </w:p>
    <w:p>
      <w:r>
        <w:t>更多相关图书推荐：https://www.jiaokey.com</w:t>
      </w:r>
    </w:p>
    <w:p>
      <w:r>
        <w:t>Heather Angel 其他作品：https://www.jiaokey.com/tag/Heather Angel.html</w:t>
      </w:r>
    </w:p>
    <w:p>
      <w:r>
        <w:t>Jarrold and Sons 出版图书：https://www.jiaokey.com/tag/Jarrold and Sons.html</w:t>
      </w:r>
    </w:p>
    <w:p>
      <w:r>
        <w:t>关键词搜索：https://www.jiaokey.com/tag/The Jarrold Book of The countryside of south wales.html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