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technology &amp; invention progress through the ages Volume III The Expansion of Mechanization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technology &amp; invention progress through the ages Volume III The Expansion of Mechanization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Murray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本书出售、求购地址：https://www.jiaokey.com/book/detail/41008390.html</w:t>
      </w:r>
    </w:p>
    <w:p>
      <w:r>
        <w:t>更多相关图书推荐：https://www.jiaokey.com</w:t>
      </w:r>
    </w:p>
    <w:p>
      <w:r>
        <w:t>John Murray 出版图书：https://www.jiaokey.com/tag/John Murray.html</w:t>
      </w:r>
    </w:p>
    <w:p>
      <w:r>
        <w:t>关键词搜索：https://www.jiaokey.com/tag/A history of technology &amp; invention progress through the ages Volume III The Expansion of Mechanization.html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