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the Royal Society of London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the Royal Society of London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本书出售、求购地址：https://www.jiaokey.com/book/detail/41008430.html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关键词搜索：https://www.jiaokey.com/tag/The Year Book of the Royal Society of London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