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University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University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本书出售、求购地址：https://www.jiaokey.com/book/detail/41008475.html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关键词搜索：https://www.jiaokey.com/tag/Columbia University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