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unexpected universe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unexpected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本书出售、求购地址：https://www.jiaokey.com/book/detail/41008478.html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关键词搜索：https://www.jiaokey.com/tag/The unexpected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