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Penguin dictionary of science 1971 Edition</w:t>
      </w:r>
    </w:p>
    <w:p>
      <w:r>
        <w:rPr>
          <w:rFonts w:ascii="宋体" w:hAnsi="宋体" w:eastAsia="宋体"/>
          <w:sz w:val="24"/>
        </w:rPr>
        <w:t>E.B.Uvarov; Alan Isaacs; D.R.Chapman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Penguin dictionary of science 1971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E.B.Uvarov; Alan Isaacs; D.R.Chapman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Schocken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本书出售、求购地址：https://www.jiaokey.com/book/detail/41008590.html</w:t>
      </w:r>
    </w:p>
    <w:p>
      <w:r>
        <w:t>更多相关图书推荐：https://www.jiaokey.com</w:t>
      </w:r>
    </w:p>
    <w:p>
      <w:r>
        <w:t>E.B.Uvarov; Alan Isaacs; D.R.Chapman 其他作品：https://www.jiaokey.com/tag/E.B.Uvarov; Alan Isaacs; D.R.Chapman.html</w:t>
      </w:r>
    </w:p>
    <w:p>
      <w:r>
        <w:t>Schocken Books 出版图书：https://www.jiaokey.com/tag/Schocken Books.html</w:t>
      </w:r>
    </w:p>
    <w:p>
      <w:r>
        <w:t>关键词搜索：https://www.jiaokey.com/tag/The Penguin dictionary of science 1971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