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control of distributed parameter systems</w:t>
      </w:r>
    </w:p>
    <w:p>
      <w:r>
        <w:rPr>
          <w:rFonts w:ascii="宋体" w:hAnsi="宋体" w:eastAsia="宋体"/>
          <w:sz w:val="24"/>
        </w:rPr>
        <w:t>Ahmed;N. U.;Teo;Kok-Lay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control of distributed parameter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Ahmed;N. U.;Teo;Kok-Lay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 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本书出售、求购地址：https://www.jiaokey.com/book/detail/41008607.html</w:t>
      </w:r>
    </w:p>
    <w:p>
      <w:r>
        <w:t>更多相关图书推荐：https://www.jiaokey.com</w:t>
      </w:r>
    </w:p>
    <w:p>
      <w:r>
        <w:t>Ahmed;N. U.;Teo;Kok-Lay 其他作品：https://www.jiaokey.com/tag/Ahmed;N. U.;Teo;Kok-Lay.html</w:t>
      </w:r>
    </w:p>
    <w:p>
      <w:r>
        <w:t>North Holland 出版图书：https://www.jiaokey.com/tag/North Holland.html</w:t>
      </w:r>
    </w:p>
    <w:p>
      <w:r>
        <w:t>关键词搜索：https://www.jiaokey.com/tag/Optimal control of distributed parameter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