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dynamic systems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dynamic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本书出售、求购地址：https://www.jiaokey.com/book/detail/41008621.html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关键词搜索：https://www.jiaokey.com/tag/Analysis and design of dynamic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