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本书出售、求购地址：https://www.jiaokey.com/book/detail/41008630.html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关键词搜索：https://www.jiaokey.com/tag/Dynamical systems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