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linear systems</w:t>
      </w:r>
    </w:p>
    <w:p>
      <w:r>
        <w:rPr>
          <w:rFonts w:ascii="宋体" w:hAnsi="宋体" w:eastAsia="宋体"/>
          <w:sz w:val="24"/>
        </w:rPr>
        <w:t>Fratila;R.;United States. Naval Electronic Systems Command.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Fratila;R.;United States. Naval Electronic Systems Command.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[Dept. of the Navy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本书出售、求购地址：https://www.jiaokey.com/book/detail/41008637.html</w:t>
      </w:r>
    </w:p>
    <w:p>
      <w:r>
        <w:t>更多相关图书推荐：https://www.jiaokey.com</w:t>
      </w:r>
    </w:p>
    <w:p>
      <w:r>
        <w:t>Fratila;R.;United States. Naval Electronic Systems Command. 其他作品：https://www.jiaokey.com/tag/Fratila;R.;United States. Naval Electronic Systems Command..html</w:t>
      </w:r>
    </w:p>
    <w:p>
      <w:r>
        <w:t>[Dept. of the Navy 出版图书：https://www.jiaokey.com/tag/[Dept. of the Navy.html</w:t>
      </w:r>
    </w:p>
    <w:p>
      <w:r>
        <w:t>关键词搜索：https://www.jiaokey.com/tag/An introduction to the theory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