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Ensemble modeling : inference from small-scale properties to large-scale systems</w:t>
      </w:r>
    </w:p>
    <w:p>
      <w:r>
        <w:rPr>
          <w:rFonts w:ascii="宋体" w:hAnsi="宋体" w:eastAsia="宋体"/>
          <w:sz w:val="24"/>
        </w:rPr>
        <w:t xml:space="preserve"> Crayton C.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Ensemble modeling : inference from small-scale properties to large-scale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Crayton C.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本书出售、求购地址：https://www.jiaokey.com/book/detail/41008638.html</w:t>
      </w:r>
    </w:p>
    <w:p>
      <w:r>
        <w:t>更多相关图书推荐：https://www.jiaokey.com</w:t>
      </w:r>
    </w:p>
    <w:p>
      <w:r>
        <w:t xml:space="preserve"> Crayton C. Walker 其他作品：https://www.jiaokey.com/tag/ Crayton C. Walker.html</w:t>
      </w:r>
    </w:p>
    <w:p>
      <w:r>
        <w:t>M. Dekker 出版图书：https://www.jiaokey.com/tag/M. Dekker.html</w:t>
      </w:r>
    </w:p>
    <w:p>
      <w:r>
        <w:t>关键词搜索：https://www.jiaokey.com/tag/Ensemble modeling : inference from small-scale properties to large-scale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