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and discrete linear systems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and discrete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本书出售、求购地址：https://www.jiaokey.com/book/detail/41008663.html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关键词搜索：https://www.jiaokey.com/tag/Continuous and discrete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