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research on decision making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research on decision making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本书出售、求购地址：https://www.jiaokey.com/book/detail/41008674.html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关键词搜索：https://www.jiaokey.com/tag/New directions in research on decision making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