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architecting:creating and building complex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architecting:creating and building complex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本书出售、求购地址：https://www.jiaokey.com/book/detail/41008691.html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关键词搜索：https://www.jiaokey.com/tag/Systems architecting:creating and building complex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