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algebraic system theory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algebraic system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本书出售、求购地址：https://www.jiaokey.com/book/detail/41008699.html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关键词搜索：https://www.jiaokey.com/tag/Introduction to algebraic system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