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Behaviour Third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Behaviour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本书出售、求购地址：https://www.jiaokey.com/book/detail/41008706.html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关键词搜索：https://www.jiaokey.com/tag/System Behaviour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