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 Murdoch : figures of good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 Murdoch : figures of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本书出售、求购地址：https://www.jiaokey.com/book/detail/41008710.html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关键词搜索：https://www.jiaokey.com/tag/Iris Murdoch : figures of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