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controlled dynamical systems : proceedings of a conference held in Lyon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controlled dynamical systems : proceedings of a conference held in Lyon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本书出售、求购地址：https://www.jiaokey.com/book/detail/41008732.html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关键词搜索：https://www.jiaokey.com/tag/Analysis of controlled dynamical systems : proceedings of a conference held in Lyon.html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