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description methodologies : proceedings of the IFIP TC2 Conference on System Description Methodologies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description methodologies : proceedings of the IFIP TC2 Conference on System Description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本书出售、求购地址：https://www.jiaokey.com/book/detail/41008771.html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关键词搜索：https://www.jiaokey.com/tag/System description methodologies : proceedings of the IFIP TC2 Conference on System Description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