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Mathematik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Mathematik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本书出售、求购地址：https://www.jiaokey.com/book/detail/41008868.html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关键词搜索：https://www.jiaokey.com/tag/Mathematik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