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Science American Book of Mathematics Puzzles &amp; Diversions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Science American Book of Mathematics Puzzles &amp; Diversions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本书出售、求购地址：https://www.jiaokey.com/book/detail/41008932.html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Second Science American Book of Mathematics Puzzles &amp; Diversions.html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