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for college students Second Edition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for college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本书出售、求购地址：https://www.jiaokey.com/book/detail/41008957.html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关键词搜索：https://www.jiaokey.com/tag/Intermediate algebra for college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