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Third Alternate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Third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本书出售、求购地址：https://www.jiaokey.com/book/detail/41008978.html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关键词搜索：https://www.jiaokey.com/tag/Intermediate algebra Third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