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mathematics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本书出售、求购地址：https://www.jiaokey.com/book/detail/41008999.html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关键词搜索：https://www.jiaokey.com/tag/Introduction to modern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