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Trigonometry Triangles and Functions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Trigonometry Triangles and Functions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本书出售、求购地址：https://www.jiaokey.com/book/detail/41009008.html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关键词搜索：https://www.jiaokey.com/tag/Trigonometry Triangles and Functions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