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trigonometry Fourth Edition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trigonometry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本书出售、求购地址：https://www.jiaokey.com/book/detail/41009014.html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关键词搜索：https://www.jiaokey.com/tag/Fundamentals of trigonometry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