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trigonometry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本书出售、求购地址：https://www.jiaokey.com/book/detail/41009015.html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关键词搜索：https://www.jiaokey.com/tag/Fundamentals of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