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mathematics Volume Six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mathematics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本书出售、求购地址：https://www.jiaokey.com/book/detail/41009057.html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关键词搜索：https://www.jiaokey.com/tag/Foundations of modern mathematics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