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Chebyshev polynomials Sn(x)and Gn(x)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Chebyshev polynomials Sn(x)and Gn(x)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D.C.: USGPO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本书出售、求购地址：https://www.jiaokey.com/book/detail/41009061.html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D.C.: USGPO 出版图书：https://www.jiaokey.com/tag/ D.C.: USGPO.html</w:t>
      </w:r>
    </w:p>
    <w:p>
      <w:r>
        <w:t>关键词搜索：https://www.jiaokey.com/tag/Tables of Chebyshev polynomials Sn(x)and Gn(x).html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