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mathematics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mathematics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本书出售、求购地址：https://www.jiaokey.com/book/detail/41009105.html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关键词搜索：https://www.jiaokey.com/tag/Action mathematics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