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Mathematics Orbit — Rayleigh Equation Volume 7</w:t>
      </w:r>
    </w:p>
    <w:p>
      <w:r>
        <w:rPr>
          <w:rFonts w:ascii="宋体" w:hAnsi="宋体" w:eastAsia="宋体"/>
          <w:sz w:val="24"/>
        </w:rPr>
        <w:t>M Hazewinkel; SpringerLink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Mathematics Orbit — Rayleigh Equation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 Hazewinkel; SpringerLink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Netherlands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本书出售、求购地址：https://www.jiaokey.com/book/detail/41009108.html</w:t>
      </w:r>
    </w:p>
    <w:p>
      <w:r>
        <w:t>更多相关图书推荐：https://www.jiaokey.com</w:t>
      </w:r>
    </w:p>
    <w:p>
      <w:r>
        <w:t>M Hazewinkel; SpringerLink 其他作品：https://www.jiaokey.com/tag/M Hazewinkel; SpringerLink.html</w:t>
      </w:r>
    </w:p>
    <w:p>
      <w:r>
        <w:t>Springer Netherlands 出版图书：https://www.jiaokey.com/tag/Springer Netherlands.html</w:t>
      </w:r>
    </w:p>
    <w:p>
      <w:r>
        <w:t>关键词搜索：https://www.jiaokey.com/tag/Encyclopaedia of Mathematics Orbit — Rayleigh Equation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