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Mathematics Volume 8 Reaction-Diffusion Equation — Stirling Interpolation Formula</w:t>
      </w:r>
    </w:p>
    <w:p>
      <w:r>
        <w:rPr>
          <w:rFonts w:ascii="宋体" w:hAnsi="宋体" w:eastAsia="宋体"/>
          <w:sz w:val="24"/>
        </w:rPr>
        <w:t>M Hazewinkel; SpringerLink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Mathematics Volume 8 Reaction-Diffusion Equation — Stirling Interpolation Formula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Hazewinkel; SpringerLink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本书出售、求购地址：https://www.jiaokey.com/book/detail/41009110.html</w:t>
      </w:r>
    </w:p>
    <w:p>
      <w:r>
        <w:t>更多相关图书推荐：https://www.jiaokey.com</w:t>
      </w:r>
    </w:p>
    <w:p>
      <w:r>
        <w:t>M Hazewinkel; SpringerLink 其他作品：https://www.jiaokey.com/tag/M Hazewinkel; SpringerLink.html</w:t>
      </w:r>
    </w:p>
    <w:p>
      <w:r>
        <w:t>Springer Netherlands 出版图书：https://www.jiaokey.com/tag/Springer Netherlands.html</w:t>
      </w:r>
    </w:p>
    <w:p>
      <w:r>
        <w:t>关键词搜索：https://www.jiaokey.com/tag/Encyclopaedia of Mathematics Volume 8 Reaction-Diffusion Equation — Stirling Interpolation Formula.html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