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mathematical logic</w:t>
      </w:r>
    </w:p>
    <w:p>
      <w:r>
        <w:rPr>
          <w:rFonts w:ascii="宋体" w:hAnsi="宋体" w:eastAsia="宋体"/>
          <w:sz w:val="24"/>
        </w:rPr>
        <w:t>Y. I. Manin ; translated from the Russian by Neal Koblitz.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 I. Manin ; translated from the Russian by Neal Koblitz.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本书出售、求购地址：https://www.jiaokey.com/book/detail/41009119.html</w:t>
      </w:r>
    </w:p>
    <w:p>
      <w:r>
        <w:t>更多相关图书推荐：https://www.jiaokey.com</w:t>
      </w:r>
    </w:p>
    <w:p>
      <w:r>
        <w:t>Y. I. Manin ; translated from the Russian by Neal Koblitz. 其他作品：https://www.jiaokey.com/tag/Y. I. Manin ; translated from the Russian by Neal Koblitz..html</w:t>
      </w:r>
    </w:p>
    <w:p>
      <w:r>
        <w:t>Springer Verlag 出版图书：https://www.jiaokey.com/tag/Springer Verlag.html</w:t>
      </w:r>
    </w:p>
    <w:p>
      <w:r>
        <w:t>关键词搜索：https://www.jiaokey.com/tag/A course in 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