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本书出售、求购地址：https://www.jiaokey.com/book/detail/41009182.html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关键词搜索：https://www.jiaokey.com/tag/Mathematics for elementary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