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mathematics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mathematics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本书出售、求购地址：https://www.jiaokey.com/book/detail/41009211.html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关键词搜索：https://www.jiaokey.com/tag/Action mathematics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