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college arithmetic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college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本书出售、求购地址：https://www.jiaokey.com/book/detail/41009233.html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关键词搜索：https://www.jiaokey.com/tag/Elementary college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