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pass the California entry level mathematics test</w:t>
      </w:r>
    </w:p>
    <w:p>
      <w:r>
        <w:rPr>
          <w:rFonts w:ascii="宋体" w:hAnsi="宋体" w:eastAsia="宋体"/>
          <w:sz w:val="24"/>
        </w:rPr>
        <w:t>Viggo P.Hansen; Evelyn D.Bell; Robert J.Wisner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pass the California entry level mathematics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Viggo P.Hansen; Evelyn D.Bell; Robert J.Wisner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本书出售、求购地址：https://www.jiaokey.com/book/detail/41009257.html</w:t>
      </w:r>
    </w:p>
    <w:p>
      <w:r>
        <w:t>更多相关图书推荐：https://www.jiaokey.com</w:t>
      </w:r>
    </w:p>
    <w:p>
      <w:r>
        <w:t>Viggo P.Hansen; Evelyn D.Bell; Robert J.Wisner 其他作品：https://www.jiaokey.com/tag/Viggo P.Hansen; Evelyn D.Bell; Robert J.Wisner.html</w:t>
      </w:r>
    </w:p>
    <w:p>
      <w:r>
        <w:t>Wiley 出版图书：https://www.jiaokey.com/tag/Wiley.html</w:t>
      </w:r>
    </w:p>
    <w:p>
      <w:r>
        <w:t>关键词搜索：https://www.jiaokey.com/tag/How to pass the California entry level mathematics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