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本书出售、求购地址：https://www.jiaokey.com/book/detail/41009268.html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关键词搜索：https://www.jiaokey.com/tag/Intermediate algebra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