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logic and foundations of mathematics in problems</w:t>
      </w:r>
    </w:p>
    <w:p>
      <w:r>
        <w:rPr>
          <w:rFonts w:ascii="宋体" w:hAnsi="宋体" w:eastAsia="宋体"/>
          <w:sz w:val="24"/>
        </w:rPr>
        <w:t>D.Reidel; PWN-Polish Scientific Publishers; Distributors for the U.S.A.and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logic and foundations of mathematics in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D.Reidel; PWN-Polish Scientific Publishers; Distributors for the U.S.A.and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本书出售、求购地址：https://www.jiaokey.com/book/detail/41009269.html</w:t>
      </w:r>
    </w:p>
    <w:p>
      <w:r>
        <w:t>更多相关图书推荐：https://www.jiaokey.com</w:t>
      </w:r>
    </w:p>
    <w:p>
      <w:r>
        <w:t>D.Reidel; PWN-Polish Scientific Publishers; Distributors for the U.S.A.and Canada 其他作品：https://www.jiaokey.com/tag/D.Reidel; PWN-Polish Scientific Publishers; Distributors for the U.S.A.and Canada.html</w:t>
      </w:r>
    </w:p>
    <w:p>
      <w:r>
        <w:t xml:space="preserve"> Kluwer Boston 出版图书：https://www.jiaokey.com/tag/ Kluwer Boston.html</w:t>
      </w:r>
    </w:p>
    <w:p>
      <w:r>
        <w:t>关键词搜索：https://www.jiaokey.com/tag/Elements of logic and foundations of mathematics in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